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9F" w:rsidRPr="00DD0B81" w:rsidRDefault="00384249" w:rsidP="00B04A4A">
      <w:pPr>
        <w:tabs>
          <w:tab w:val="center" w:pos="4320"/>
        </w:tabs>
        <w:bidi/>
        <w:jc w:val="center"/>
        <w:rPr>
          <w:sz w:val="36"/>
          <w:szCs w:val="36"/>
        </w:rPr>
      </w:pPr>
      <w:r w:rsidRPr="00DD0B81">
        <w:rPr>
          <w:rFonts w:cs="Arial"/>
          <w:b/>
          <w:bCs/>
          <w:sz w:val="36"/>
          <w:szCs w:val="36"/>
          <w:rtl/>
        </w:rPr>
        <w:t>مطلب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ترشح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لمنحة</w:t>
      </w:r>
      <w:r w:rsidRPr="00DD0B81">
        <w:rPr>
          <w:b/>
          <w:sz w:val="36"/>
          <w:szCs w:val="36"/>
        </w:rPr>
        <w:t xml:space="preserve"> </w:t>
      </w:r>
      <w:proofErr w:type="gramStart"/>
      <w:r w:rsidRPr="00DD0B81">
        <w:rPr>
          <w:rFonts w:cs="Arial"/>
          <w:b/>
          <w:bCs/>
          <w:sz w:val="36"/>
          <w:szCs w:val="36"/>
          <w:rtl/>
        </w:rPr>
        <w:t>تنقل</w:t>
      </w:r>
      <w:proofErr w:type="gramEnd"/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في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إطار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المشروع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الإيطالي</w:t>
      </w:r>
    </w:p>
    <w:p w:rsidR="00E4259F" w:rsidRPr="00DD0B81" w:rsidRDefault="00384249" w:rsidP="00B04A4A">
      <w:pPr>
        <w:bidi/>
        <w:jc w:val="center"/>
        <w:rPr>
          <w:sz w:val="28"/>
          <w:szCs w:val="28"/>
        </w:rPr>
      </w:pPr>
      <w:r w:rsidRPr="00DD0B81">
        <w:rPr>
          <w:b/>
          <w:sz w:val="28"/>
          <w:szCs w:val="28"/>
        </w:rPr>
        <w:t>Mare Mediterranean Alliance for Research and Education</w:t>
      </w:r>
    </w:p>
    <w:p w:rsidR="00E4259F" w:rsidRDefault="00384249" w:rsidP="00E15817">
      <w:pPr>
        <w:bidi/>
      </w:pPr>
      <w:r w:rsidRPr="00DD0B81">
        <w:rPr>
          <w:rFonts w:cs="Arial"/>
          <w:sz w:val="28"/>
          <w:szCs w:val="28"/>
          <w:rtl/>
        </w:rPr>
        <w:t>الاسم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واللقب</w:t>
      </w:r>
      <w:proofErr w:type="gramStart"/>
      <w:r w:rsidR="00DD0B81">
        <w:rPr>
          <w:rFonts w:cs="Arial" w:hint="cs"/>
          <w:sz w:val="28"/>
          <w:szCs w:val="28"/>
          <w:rtl/>
        </w:rPr>
        <w:t>:</w:t>
      </w:r>
      <w:r>
        <w:t xml:space="preserve"> </w:t>
      </w:r>
      <w:r>
        <w:t>.</w:t>
      </w:r>
      <w:proofErr w:type="gramEnd"/>
      <w:r>
        <w:t>............................................................</w:t>
      </w:r>
    </w:p>
    <w:p w:rsidR="00E4259F" w:rsidRPr="00DD0B81" w:rsidRDefault="00384249" w:rsidP="00B23694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الجنس</w:t>
      </w:r>
      <w:r w:rsidRPr="00DD0B81">
        <w:rPr>
          <w:sz w:val="28"/>
          <w:szCs w:val="28"/>
        </w:rPr>
        <w:t xml:space="preserve">: </w:t>
      </w:r>
      <w:r w:rsidRPr="00DD0B81">
        <w:rPr>
          <w:rFonts w:cs="Arial"/>
          <w:sz w:val="28"/>
          <w:szCs w:val="28"/>
          <w:rtl/>
        </w:rPr>
        <w:t>ذكر</w:t>
      </w:r>
      <w:r w:rsidR="00B23694">
        <w:rPr>
          <w:rFonts w:cs="Arial" w:hint="cs"/>
          <w:sz w:val="28"/>
          <w:szCs w:val="28"/>
          <w:rtl/>
        </w:rPr>
        <w:t xml:space="preserve"> </w:t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instrText xml:space="preserve"> FORMCHECKBOX </w:instrText>
      </w:r>
      <w:r w:rsidR="00B23694" w:rsidRPr="00B23694">
        <w:rPr>
          <w:rFonts w:eastAsia="Calibri" w:cs="Arial"/>
          <w:sz w:val="20"/>
          <w:szCs w:val="20"/>
          <w:lang w:val="fr-FR" w:eastAsia="fr-FR"/>
        </w:rP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separate"/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end"/>
      </w:r>
      <w:r w:rsidR="00B23694">
        <w:rPr>
          <w:rFonts w:cs="Arial" w:hint="cs"/>
          <w:sz w:val="28"/>
          <w:szCs w:val="28"/>
          <w:rtl/>
        </w:rPr>
        <w:t xml:space="preserve"> </w:t>
      </w:r>
      <w:r w:rsidR="00565728">
        <w:rPr>
          <w:rFonts w:cs="Arial" w:hint="cs"/>
          <w:sz w:val="28"/>
          <w:szCs w:val="28"/>
          <w:rtl/>
        </w:rPr>
        <w:t xml:space="preserve">      </w:t>
      </w:r>
      <w:r w:rsidR="00B23694">
        <w:rPr>
          <w:rFonts w:hint="cs"/>
          <w:sz w:val="28"/>
          <w:szCs w:val="28"/>
          <w:rtl/>
        </w:rPr>
        <w:t>-</w:t>
      </w:r>
      <w:r w:rsidR="00A757A9">
        <w:rPr>
          <w:rFonts w:hint="cs"/>
          <w:sz w:val="28"/>
          <w:szCs w:val="28"/>
          <w:rtl/>
        </w:rPr>
        <w:t xml:space="preserve">     </w:t>
      </w:r>
      <w:r w:rsidRPr="00DD0B81">
        <w:rPr>
          <w:rFonts w:cs="Arial"/>
          <w:sz w:val="28"/>
          <w:szCs w:val="28"/>
          <w:rtl/>
        </w:rPr>
        <w:t>أ</w:t>
      </w:r>
      <w:r w:rsidRPr="00DD0B81">
        <w:rPr>
          <w:rFonts w:cs="Arial"/>
          <w:sz w:val="28"/>
          <w:szCs w:val="28"/>
          <w:rtl/>
        </w:rPr>
        <w:t>نثى</w:t>
      </w:r>
      <w:r w:rsidR="0030660D">
        <w:rPr>
          <w:rFonts w:cs="Arial" w:hint="cs"/>
          <w:sz w:val="28"/>
          <w:szCs w:val="28"/>
          <w:rtl/>
        </w:rPr>
        <w:t xml:space="preserve">  </w:t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instrText xml:space="preserve"> FORMCHECKBOX </w:instrText>
      </w:r>
      <w:r w:rsidR="00B23694" w:rsidRPr="00B23694">
        <w:rPr>
          <w:rFonts w:eastAsia="Calibri" w:cs="Arial"/>
          <w:sz w:val="20"/>
          <w:szCs w:val="20"/>
          <w:lang w:val="fr-FR" w:eastAsia="fr-FR"/>
        </w:rP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separate"/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end"/>
      </w:r>
      <w:bookmarkStart w:id="0" w:name="_GoBack"/>
      <w:bookmarkEnd w:id="0"/>
    </w:p>
    <w:p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تاريخ</w:t>
      </w:r>
      <w:r w:rsidRPr="00DD0B81">
        <w:rPr>
          <w:rFonts w:cs="Arial"/>
          <w:sz w:val="28"/>
          <w:szCs w:val="28"/>
        </w:rPr>
        <w:t xml:space="preserve"> </w:t>
      </w:r>
      <w:proofErr w:type="gramStart"/>
      <w:r w:rsidRPr="00DD0B81">
        <w:rPr>
          <w:rFonts w:cs="Arial"/>
          <w:sz w:val="28"/>
          <w:szCs w:val="28"/>
          <w:rtl/>
        </w:rPr>
        <w:t>الولادة</w:t>
      </w:r>
      <w:r w:rsidRPr="00DD0B81">
        <w:rPr>
          <w:rFonts w:cs="Arial"/>
          <w:sz w:val="28"/>
          <w:szCs w:val="28"/>
        </w:rPr>
        <w:t xml:space="preserve"> .</w:t>
      </w:r>
      <w:proofErr w:type="gramEnd"/>
      <w:r w:rsidRPr="00DD0B81">
        <w:rPr>
          <w:rFonts w:cs="Arial"/>
          <w:sz w:val="28"/>
          <w:szCs w:val="28"/>
        </w:rPr>
        <w:t>...../....../........</w:t>
      </w:r>
    </w:p>
    <w:p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البريد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الإلكتروني</w:t>
      </w:r>
      <w:proofErr w:type="gramStart"/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</w:t>
      </w:r>
      <w:proofErr w:type="gramEnd"/>
      <w:r w:rsidRPr="00DD0B81">
        <w:rPr>
          <w:sz w:val="28"/>
          <w:szCs w:val="28"/>
        </w:rPr>
        <w:t>......................................................</w:t>
      </w:r>
    </w:p>
    <w:p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رقم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الهاتف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...................................................</w:t>
      </w:r>
      <w:r w:rsidRPr="00DD0B81">
        <w:rPr>
          <w:sz w:val="28"/>
          <w:szCs w:val="28"/>
        </w:rPr>
        <w:t>.......</w:t>
      </w:r>
    </w:p>
    <w:p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العنوان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البريدي</w:t>
      </w:r>
      <w:proofErr w:type="gramStart"/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</w:t>
      </w:r>
      <w:proofErr w:type="gramEnd"/>
      <w:r w:rsidRPr="00DD0B81">
        <w:rPr>
          <w:sz w:val="28"/>
          <w:szCs w:val="28"/>
        </w:rPr>
        <w:t>....................................................</w:t>
      </w:r>
    </w:p>
    <w:p w:rsidR="00E4259F" w:rsidRDefault="00384249" w:rsidP="001B4AB1">
      <w:pPr>
        <w:bidi/>
        <w:rPr>
          <w:rFonts w:hint="cs"/>
          <w:sz w:val="28"/>
          <w:szCs w:val="28"/>
          <w:rtl/>
        </w:rPr>
      </w:pPr>
      <w:r w:rsidRPr="00DD0B81">
        <w:rPr>
          <w:rFonts w:cs="Arial"/>
          <w:sz w:val="28"/>
          <w:szCs w:val="28"/>
          <w:rtl/>
        </w:rPr>
        <w:t>المستوى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التعليمي</w:t>
      </w:r>
      <w:r w:rsidRPr="00DD0B81">
        <w:rPr>
          <w:sz w:val="28"/>
          <w:szCs w:val="28"/>
        </w:rPr>
        <w:t xml:space="preserve">: </w:t>
      </w:r>
      <w:r w:rsidRPr="00DD0B81">
        <w:rPr>
          <w:rFonts w:cs="Arial"/>
          <w:sz w:val="28"/>
          <w:szCs w:val="28"/>
          <w:rtl/>
        </w:rPr>
        <w:t>طالب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دكتوراه</w:t>
      </w:r>
      <w:r w:rsidR="001B4AB1">
        <w:rPr>
          <w:rFonts w:cs="Arial" w:hint="cs"/>
          <w:sz w:val="28"/>
          <w:szCs w:val="28"/>
          <w:rtl/>
        </w:rPr>
        <w:t xml:space="preserve"> مسجل </w:t>
      </w:r>
      <w:proofErr w:type="gramStart"/>
      <w:r w:rsidR="001B4AB1">
        <w:rPr>
          <w:rFonts w:cs="Arial" w:hint="cs"/>
          <w:sz w:val="28"/>
          <w:szCs w:val="28"/>
          <w:rtl/>
        </w:rPr>
        <w:t>بالسنة .</w:t>
      </w:r>
      <w:proofErr w:type="gramEnd"/>
      <w:r w:rsidR="001B4AB1">
        <w:rPr>
          <w:rFonts w:cs="Arial" w:hint="cs"/>
          <w:sz w:val="28"/>
          <w:szCs w:val="28"/>
          <w:rtl/>
        </w:rPr>
        <w:t>...............من الشهادة الوطنية للدكتوراه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اختصاص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>.........................................</w:t>
      </w:r>
    </w:p>
    <w:p w:rsidR="001B4AB1" w:rsidRDefault="001B4AB1" w:rsidP="001B4AB1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السنة </w:t>
      </w:r>
      <w:proofErr w:type="gramStart"/>
      <w:r>
        <w:rPr>
          <w:rFonts w:hint="cs"/>
          <w:sz w:val="28"/>
          <w:szCs w:val="28"/>
          <w:rtl/>
        </w:rPr>
        <w:t>الجامعية</w:t>
      </w:r>
      <w:r w:rsidR="00A757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>...............</w:t>
      </w:r>
      <w:r w:rsidR="00B23694">
        <w:rPr>
          <w:rFonts w:hint="cs"/>
          <w:sz w:val="28"/>
          <w:szCs w:val="28"/>
          <w:rtl/>
        </w:rPr>
        <w:t>..................</w:t>
      </w:r>
    </w:p>
    <w:p w:rsidR="00405B85" w:rsidRDefault="00DD0B81" w:rsidP="00405B85">
      <w:pPr>
        <w:bidi/>
        <w:rPr>
          <w:rFonts w:hint="cs"/>
          <w:rtl/>
          <w:lang w:bidi="ar-TN"/>
        </w:rPr>
      </w:pPr>
      <w:r>
        <w:rPr>
          <w:rFonts w:hint="cs"/>
          <w:sz w:val="28"/>
          <w:szCs w:val="28"/>
          <w:rtl/>
        </w:rPr>
        <w:t>المؤسسة</w:t>
      </w:r>
      <w:r w:rsidR="001B4AB1">
        <w:rPr>
          <w:rFonts w:hint="cs"/>
          <w:sz w:val="28"/>
          <w:szCs w:val="28"/>
          <w:rtl/>
        </w:rPr>
        <w:t xml:space="preserve"> التي ينتمي إليها </w:t>
      </w:r>
      <w:proofErr w:type="gramStart"/>
      <w:r w:rsidR="001B4AB1">
        <w:rPr>
          <w:rFonts w:hint="cs"/>
          <w:sz w:val="28"/>
          <w:szCs w:val="28"/>
          <w:rtl/>
        </w:rPr>
        <w:t>الطالب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 w:rsidR="001B4AB1">
        <w:rPr>
          <w:rFonts w:hint="cs"/>
          <w:sz w:val="28"/>
          <w:szCs w:val="28"/>
          <w:rtl/>
        </w:rPr>
        <w:t>.........................</w:t>
      </w:r>
    </w:p>
    <w:p w:rsidR="00405B85" w:rsidRDefault="00384249" w:rsidP="0030660D">
      <w:pPr>
        <w:bidi/>
        <w:jc w:val="both"/>
        <w:rPr>
          <w:rFonts w:hint="cs"/>
          <w:rtl/>
        </w:rPr>
      </w:pPr>
      <w:r w:rsidRPr="00DD0B81">
        <w:rPr>
          <w:rFonts w:cs="Arial"/>
          <w:sz w:val="28"/>
          <w:szCs w:val="28"/>
          <w:rtl/>
        </w:rPr>
        <w:t>أتقدم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بهذا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الطلب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قصد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الترشح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للحصول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على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منحة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تنقل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في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إطار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المشروع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الإيطالي</w:t>
      </w:r>
      <w:r w:rsidR="00DD0B81">
        <w:rPr>
          <w:rFonts w:cs="Arial" w:hint="cs"/>
          <w:sz w:val="28"/>
          <w:szCs w:val="28"/>
          <w:rtl/>
        </w:rPr>
        <w:t xml:space="preserve"> </w:t>
      </w:r>
      <w:r w:rsidRPr="00DD0B81">
        <w:rPr>
          <w:sz w:val="28"/>
          <w:szCs w:val="28"/>
        </w:rPr>
        <w:t xml:space="preserve"> Mare Mediterranean</w:t>
      </w:r>
      <w:r w:rsidRPr="00DD0B81">
        <w:rPr>
          <w:sz w:val="28"/>
          <w:szCs w:val="28"/>
        </w:rPr>
        <w:t xml:space="preserve"> Alliance for Research and Education</w:t>
      </w:r>
      <w:r w:rsidRPr="00DD0B81">
        <w:rPr>
          <w:rFonts w:cs="Arial"/>
          <w:sz w:val="28"/>
          <w:szCs w:val="28"/>
          <w:rtl/>
        </w:rPr>
        <w:t>،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وأتعهد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بصحة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المعطيات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المقدمة،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كما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أؤكد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التزامي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بجميع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الشروط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والواجبات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المتعلقة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بهذه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المنحة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في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حال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قبولي</w:t>
      </w:r>
      <w:r>
        <w:t>.</w:t>
      </w:r>
    </w:p>
    <w:tbl>
      <w:tblPr>
        <w:tblStyle w:val="Grilledutableau"/>
        <w:bidiVisual/>
        <w:tblW w:w="11187" w:type="dxa"/>
        <w:tblInd w:w="-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7424"/>
      </w:tblGrid>
      <w:tr w:rsidR="00405B85" w:rsidTr="0030660D">
        <w:trPr>
          <w:trHeight w:val="1182"/>
        </w:trPr>
        <w:tc>
          <w:tcPr>
            <w:tcW w:w="3763" w:type="dxa"/>
          </w:tcPr>
          <w:p w:rsidR="00405B85" w:rsidRDefault="00405B85" w:rsidP="0030660D">
            <w:pPr>
              <w:bidi/>
              <w:jc w:val="right"/>
              <w:rPr>
                <w:rtl/>
              </w:rPr>
            </w:pPr>
          </w:p>
        </w:tc>
        <w:tc>
          <w:tcPr>
            <w:tcW w:w="7424" w:type="dxa"/>
          </w:tcPr>
          <w:p w:rsidR="00405B85" w:rsidRPr="0030660D" w:rsidRDefault="0030660D" w:rsidP="0030660D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حرر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بـ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...............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في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....../....../........</w:t>
            </w:r>
          </w:p>
        </w:tc>
      </w:tr>
      <w:tr w:rsidR="00405B85" w:rsidTr="0030660D">
        <w:trPr>
          <w:trHeight w:val="1202"/>
        </w:trPr>
        <w:tc>
          <w:tcPr>
            <w:tcW w:w="3763" w:type="dxa"/>
          </w:tcPr>
          <w:p w:rsidR="00405B85" w:rsidRDefault="00405B85" w:rsidP="0030660D">
            <w:pPr>
              <w:bidi/>
              <w:jc w:val="right"/>
              <w:rPr>
                <w:rtl/>
              </w:rPr>
            </w:pPr>
          </w:p>
        </w:tc>
        <w:tc>
          <w:tcPr>
            <w:tcW w:w="7424" w:type="dxa"/>
          </w:tcPr>
          <w:p w:rsidR="00405B85" w:rsidRDefault="0030660D" w:rsidP="0030660D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إمضاء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المترشح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405B85" w:rsidTr="0030660D">
        <w:trPr>
          <w:trHeight w:val="861"/>
        </w:trPr>
        <w:tc>
          <w:tcPr>
            <w:tcW w:w="3763" w:type="dxa"/>
          </w:tcPr>
          <w:p w:rsidR="00405B85" w:rsidRDefault="0030660D" w:rsidP="00405B85">
            <w:pPr>
              <w:bidi/>
              <w:jc w:val="both"/>
              <w:rPr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</w:t>
            </w:r>
            <w:proofErr w:type="gramStart"/>
            <w:r w:rsidR="00405B85" w:rsidRPr="00DD0B81">
              <w:rPr>
                <w:rFonts w:cs="Arial"/>
                <w:sz w:val="28"/>
                <w:szCs w:val="28"/>
                <w:rtl/>
              </w:rPr>
              <w:t>رأي</w:t>
            </w:r>
            <w:proofErr w:type="gramEnd"/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المؤسسة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الجامعية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7424" w:type="dxa"/>
          </w:tcPr>
          <w:p w:rsidR="00405B85" w:rsidRPr="00DD0B81" w:rsidRDefault="0030660D" w:rsidP="0030660D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إمضاء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>
              <w:rPr>
                <w:rFonts w:cs="Arial" w:hint="cs"/>
                <w:sz w:val="28"/>
                <w:szCs w:val="28"/>
                <w:rtl/>
              </w:rPr>
              <w:t>عميد /</w:t>
            </w:r>
            <w:proofErr w:type="spellStart"/>
            <w:r w:rsidR="00405B85" w:rsidRPr="00DD0B81">
              <w:rPr>
                <w:rFonts w:cs="Arial"/>
                <w:sz w:val="28"/>
                <w:szCs w:val="28"/>
                <w:rtl/>
              </w:rPr>
              <w:t>مدير</w:t>
            </w:r>
            <w:r w:rsidR="00405B85">
              <w:rPr>
                <w:rFonts w:cs="Arial" w:hint="cs"/>
                <w:sz w:val="28"/>
                <w:szCs w:val="28"/>
                <w:rtl/>
              </w:rPr>
              <w:t>المؤسسة</w:t>
            </w:r>
            <w:proofErr w:type="spellEnd"/>
            <w:r w:rsidRPr="0030660D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30660D">
              <w:rPr>
                <w:rFonts w:cs="Arial" w:hint="cs"/>
                <w:sz w:val="28"/>
                <w:szCs w:val="28"/>
                <w:rtl/>
              </w:rPr>
              <w:t>الجامعية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وختم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المؤسسة</w:t>
            </w:r>
            <w:r w:rsidR="00405B85" w:rsidRPr="0030660D">
              <w:rPr>
                <w:rFonts w:cs="Arial"/>
                <w:sz w:val="28"/>
                <w:szCs w:val="28"/>
              </w:rPr>
              <w:t xml:space="preserve"> </w:t>
            </w:r>
            <w:r w:rsidRPr="0030660D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405B85" w:rsidRDefault="00384249" w:rsidP="005559E7">
      <w:pPr>
        <w:bidi/>
        <w:jc w:val="both"/>
        <w:rPr>
          <w:rFonts w:cs="Arial" w:hint="cs"/>
          <w:sz w:val="28"/>
          <w:szCs w:val="28"/>
          <w:rtl/>
        </w:rPr>
      </w:pPr>
      <w:r>
        <w:br/>
      </w:r>
    </w:p>
    <w:sectPr w:rsidR="00405B85" w:rsidSect="005559E7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49" w:rsidRDefault="00384249" w:rsidP="00565728">
      <w:pPr>
        <w:spacing w:after="0" w:line="240" w:lineRule="auto"/>
      </w:pPr>
      <w:r>
        <w:separator/>
      </w:r>
    </w:p>
  </w:endnote>
  <w:endnote w:type="continuationSeparator" w:id="0">
    <w:p w:rsidR="00384249" w:rsidRDefault="00384249" w:rsidP="0056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49" w:rsidRDefault="00384249" w:rsidP="00565728">
      <w:pPr>
        <w:spacing w:after="0" w:line="240" w:lineRule="auto"/>
      </w:pPr>
      <w:r>
        <w:separator/>
      </w:r>
    </w:p>
  </w:footnote>
  <w:footnote w:type="continuationSeparator" w:id="0">
    <w:p w:rsidR="00384249" w:rsidRDefault="00384249" w:rsidP="0056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28" w:rsidRPr="00DD0B81" w:rsidRDefault="00565728" w:rsidP="00565728">
    <w:pPr>
      <w:bidi/>
      <w:rPr>
        <w:sz w:val="20"/>
        <w:szCs w:val="20"/>
      </w:rPr>
    </w:pPr>
    <w:r w:rsidRPr="002C16EC">
      <w:rPr>
        <w:rFonts w:ascii="Calibri" w:eastAsia="Calibri" w:hAnsi="Calibri" w:cs="Arial"/>
        <w:b/>
        <w:bCs/>
        <w:iCs/>
        <w:noProof/>
        <w:color w:val="0000FF"/>
        <w:sz w:val="32"/>
        <w:szCs w:val="32"/>
        <w:lang w:val="fr-FR" w:eastAsia="fr-FR"/>
      </w:rPr>
      <w:drawing>
        <wp:anchor distT="0" distB="0" distL="114300" distR="114300" simplePos="0" relativeHeight="251661312" behindDoc="0" locked="0" layoutInCell="1" allowOverlap="1" wp14:anchorId="0A618A1B" wp14:editId="5AFBEE3F">
          <wp:simplePos x="0" y="0"/>
          <wp:positionH relativeFrom="margin">
            <wp:posOffset>0</wp:posOffset>
          </wp:positionH>
          <wp:positionV relativeFrom="margin">
            <wp:posOffset>-990600</wp:posOffset>
          </wp:positionV>
          <wp:extent cx="511810" cy="792480"/>
          <wp:effectExtent l="0" t="0" r="2540" b="7620"/>
          <wp:wrapSquare wrapText="bothSides"/>
          <wp:docPr id="5" name="Image 5" descr="Une image contenant texte, clipart, cas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texte, clipart, cas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hint="cs"/>
        <w:b/>
        <w:bCs/>
        <w:sz w:val="20"/>
        <w:szCs w:val="20"/>
        <w:rtl/>
      </w:rPr>
      <w:t xml:space="preserve">    </w:t>
    </w:r>
    <w:proofErr w:type="gramStart"/>
    <w:r w:rsidRPr="00DD0B81">
      <w:rPr>
        <w:rFonts w:cs="Arial"/>
        <w:b/>
        <w:bCs/>
        <w:sz w:val="20"/>
        <w:szCs w:val="20"/>
        <w:rtl/>
      </w:rPr>
      <w:t>الجمهورية</w:t>
    </w:r>
    <w:proofErr w:type="gramEnd"/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التونسية</w:t>
    </w:r>
    <w:r w:rsidRPr="00565728">
      <w:rPr>
        <w:rFonts w:ascii="Calibri" w:eastAsia="Calibri" w:hAnsi="Calibri" w:cs="Arial"/>
        <w:b/>
        <w:bCs/>
        <w:iCs/>
        <w:noProof/>
        <w:color w:val="0000FF"/>
        <w:sz w:val="32"/>
        <w:szCs w:val="32"/>
        <w:lang w:val="fr-FR" w:eastAsia="fr-FR"/>
      </w:rPr>
      <w:t xml:space="preserve"> </w:t>
    </w:r>
  </w:p>
  <w:p w:rsidR="00565728" w:rsidRDefault="00565728" w:rsidP="00565728">
    <w:pPr>
      <w:tabs>
        <w:tab w:val="center" w:pos="4320"/>
      </w:tabs>
      <w:bidi/>
      <w:rPr>
        <w:rFonts w:cs="Arial" w:hint="cs"/>
        <w:b/>
        <w:bCs/>
        <w:sz w:val="20"/>
        <w:szCs w:val="20"/>
        <w:rtl/>
      </w:rPr>
    </w:pPr>
    <w:proofErr w:type="gramStart"/>
    <w:r w:rsidRPr="00DD0B81">
      <w:rPr>
        <w:rFonts w:cs="Arial"/>
        <w:b/>
        <w:bCs/>
        <w:sz w:val="20"/>
        <w:szCs w:val="20"/>
        <w:rtl/>
      </w:rPr>
      <w:t>وزارة</w:t>
    </w:r>
    <w:proofErr w:type="gramEnd"/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التعليم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العالي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والبحث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العلمي</w:t>
    </w:r>
  </w:p>
  <w:p w:rsidR="00565728" w:rsidRPr="00DD0B81" w:rsidRDefault="00565728" w:rsidP="00565728">
    <w:pPr>
      <w:tabs>
        <w:tab w:val="center" w:pos="4320"/>
      </w:tabs>
      <w:bidi/>
      <w:rPr>
        <w:sz w:val="20"/>
        <w:szCs w:val="20"/>
      </w:rPr>
    </w:pPr>
    <w:r>
      <w:rPr>
        <w:rFonts w:cs="Arial" w:hint="cs"/>
        <w:b/>
        <w:bCs/>
        <w:sz w:val="20"/>
        <w:szCs w:val="20"/>
        <w:rtl/>
      </w:rPr>
      <w:t xml:space="preserve">     </w:t>
    </w:r>
    <w:r w:rsidRPr="00DD0B81">
      <w:rPr>
        <w:rFonts w:cs="Arial"/>
        <w:b/>
        <w:bCs/>
        <w:sz w:val="20"/>
        <w:szCs w:val="20"/>
        <w:rtl/>
      </w:rPr>
      <w:t>جامعة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المنستير</w:t>
    </w:r>
    <w:r>
      <w:rPr>
        <w:rFonts w:cs="Arial"/>
        <w:b/>
        <w:bCs/>
        <w:sz w:val="20"/>
        <w:szCs w:val="20"/>
        <w:rtl/>
      </w:rPr>
      <w:tab/>
    </w:r>
  </w:p>
  <w:p w:rsidR="00565728" w:rsidRDefault="005657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4AB1"/>
    <w:rsid w:val="0029639D"/>
    <w:rsid w:val="002C16EC"/>
    <w:rsid w:val="0030660D"/>
    <w:rsid w:val="00326F90"/>
    <w:rsid w:val="00384249"/>
    <w:rsid w:val="00405B85"/>
    <w:rsid w:val="005559E7"/>
    <w:rsid w:val="00565728"/>
    <w:rsid w:val="00A757A9"/>
    <w:rsid w:val="00AA1D8D"/>
    <w:rsid w:val="00B04A4A"/>
    <w:rsid w:val="00B23694"/>
    <w:rsid w:val="00B47730"/>
    <w:rsid w:val="00CB0664"/>
    <w:rsid w:val="00DD0B81"/>
    <w:rsid w:val="00E15817"/>
    <w:rsid w:val="00E425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C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C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2AC13-F658-44C5-82AD-7EBD799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salma</cp:lastModifiedBy>
  <cp:revision>2</cp:revision>
  <cp:lastPrinted>2025-05-08T14:17:00Z</cp:lastPrinted>
  <dcterms:created xsi:type="dcterms:W3CDTF">2025-05-08T14:51:00Z</dcterms:created>
  <dcterms:modified xsi:type="dcterms:W3CDTF">2025-05-08T14:51:00Z</dcterms:modified>
</cp:coreProperties>
</file>