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B6F7" w14:textId="77777777" w:rsidR="00E4259F" w:rsidRPr="00DD0B81" w:rsidRDefault="00384249" w:rsidP="00B04A4A">
      <w:pPr>
        <w:tabs>
          <w:tab w:val="center" w:pos="4320"/>
        </w:tabs>
        <w:bidi/>
        <w:jc w:val="center"/>
        <w:rPr>
          <w:sz w:val="36"/>
          <w:szCs w:val="36"/>
        </w:rPr>
      </w:pPr>
      <w:r w:rsidRPr="00DD0B81">
        <w:rPr>
          <w:rFonts w:cs="Arial"/>
          <w:b/>
          <w:bCs/>
          <w:sz w:val="36"/>
          <w:szCs w:val="36"/>
          <w:rtl/>
        </w:rPr>
        <w:t>مطلب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ترشح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لمنحة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تنقل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في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إطار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المشروع</w:t>
      </w:r>
      <w:r w:rsidRPr="00DD0B81">
        <w:rPr>
          <w:b/>
          <w:sz w:val="36"/>
          <w:szCs w:val="36"/>
        </w:rPr>
        <w:t xml:space="preserve"> </w:t>
      </w:r>
      <w:r w:rsidRPr="00DD0B81">
        <w:rPr>
          <w:rFonts w:cs="Arial"/>
          <w:b/>
          <w:bCs/>
          <w:sz w:val="36"/>
          <w:szCs w:val="36"/>
          <w:rtl/>
        </w:rPr>
        <w:t>الإيطالي</w:t>
      </w:r>
    </w:p>
    <w:p w14:paraId="07BD1606" w14:textId="77777777" w:rsidR="00E4259F" w:rsidRPr="00DD0B81" w:rsidRDefault="00384249" w:rsidP="00B04A4A">
      <w:pPr>
        <w:bidi/>
        <w:jc w:val="center"/>
        <w:rPr>
          <w:sz w:val="28"/>
          <w:szCs w:val="28"/>
        </w:rPr>
      </w:pPr>
      <w:r w:rsidRPr="00DD0B81">
        <w:rPr>
          <w:b/>
          <w:sz w:val="28"/>
          <w:szCs w:val="28"/>
        </w:rPr>
        <w:t>Mare Mediterranean Alliance for Research and Education</w:t>
      </w:r>
    </w:p>
    <w:p w14:paraId="7C02940E" w14:textId="77777777" w:rsidR="00E4259F" w:rsidRDefault="00384249" w:rsidP="00E15817">
      <w:pPr>
        <w:bidi/>
      </w:pPr>
      <w:r w:rsidRPr="00DD0B81">
        <w:rPr>
          <w:rFonts w:cs="Arial"/>
          <w:sz w:val="28"/>
          <w:szCs w:val="28"/>
          <w:rtl/>
        </w:rPr>
        <w:t>الاسم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واللقب</w:t>
      </w:r>
      <w:r w:rsidR="00DD0B81">
        <w:rPr>
          <w:rFonts w:cs="Arial" w:hint="cs"/>
          <w:sz w:val="28"/>
          <w:szCs w:val="28"/>
          <w:rtl/>
        </w:rPr>
        <w:t>:</w:t>
      </w:r>
      <w:r>
        <w:t xml:space="preserve"> .............................................................</w:t>
      </w:r>
    </w:p>
    <w:p w14:paraId="09F6DFEA" w14:textId="77777777" w:rsidR="00E4259F" w:rsidRPr="00DD0B81" w:rsidRDefault="00384249" w:rsidP="00B23694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الجنس</w:t>
      </w:r>
      <w:r w:rsidRPr="00DD0B81">
        <w:rPr>
          <w:sz w:val="28"/>
          <w:szCs w:val="28"/>
        </w:rPr>
        <w:t xml:space="preserve">: </w:t>
      </w:r>
      <w:r w:rsidRPr="00DD0B81">
        <w:rPr>
          <w:rFonts w:cs="Arial"/>
          <w:sz w:val="28"/>
          <w:szCs w:val="28"/>
          <w:rtl/>
        </w:rPr>
        <w:t>ذكر</w:t>
      </w:r>
      <w:r w:rsidR="00B23694">
        <w:rPr>
          <w:rFonts w:cs="Arial" w:hint="cs"/>
          <w:sz w:val="28"/>
          <w:szCs w:val="28"/>
          <w:rtl/>
        </w:rPr>
        <w:t xml:space="preserve"> </w:t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instrText xml:space="preserve"> FORMCHECKBOX </w:instrText>
      </w:r>
      <w:r w:rsidR="00B23694" w:rsidRPr="00B23694">
        <w:rPr>
          <w:rFonts w:eastAsia="Calibri" w:cs="Arial"/>
          <w:sz w:val="20"/>
          <w:szCs w:val="20"/>
          <w:lang w:val="fr-FR" w:eastAsia="fr-FR"/>
        </w:rPr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separate"/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end"/>
      </w:r>
      <w:r w:rsidR="00B23694">
        <w:rPr>
          <w:rFonts w:cs="Arial" w:hint="cs"/>
          <w:sz w:val="28"/>
          <w:szCs w:val="28"/>
          <w:rtl/>
        </w:rPr>
        <w:t xml:space="preserve"> </w:t>
      </w:r>
      <w:r w:rsidR="00565728">
        <w:rPr>
          <w:rFonts w:cs="Arial" w:hint="cs"/>
          <w:sz w:val="28"/>
          <w:szCs w:val="28"/>
          <w:rtl/>
        </w:rPr>
        <w:t xml:space="preserve">      </w:t>
      </w:r>
      <w:r w:rsidR="00B23694">
        <w:rPr>
          <w:rFonts w:hint="cs"/>
          <w:sz w:val="28"/>
          <w:szCs w:val="28"/>
          <w:rtl/>
        </w:rPr>
        <w:t>-</w:t>
      </w:r>
      <w:r w:rsidR="00A757A9">
        <w:rPr>
          <w:rFonts w:hint="cs"/>
          <w:sz w:val="28"/>
          <w:szCs w:val="28"/>
          <w:rtl/>
        </w:rPr>
        <w:t xml:space="preserve">     </w:t>
      </w:r>
      <w:r w:rsidRPr="00DD0B81">
        <w:rPr>
          <w:rFonts w:cs="Arial"/>
          <w:sz w:val="28"/>
          <w:szCs w:val="28"/>
          <w:rtl/>
        </w:rPr>
        <w:t>أنثى</w:t>
      </w:r>
      <w:r w:rsidR="0030660D">
        <w:rPr>
          <w:rFonts w:cs="Arial" w:hint="cs"/>
          <w:sz w:val="28"/>
          <w:szCs w:val="28"/>
          <w:rtl/>
        </w:rPr>
        <w:t xml:space="preserve">  </w:t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instrText xml:space="preserve"> FORMCHECKBOX </w:instrText>
      </w:r>
      <w:r w:rsidR="00B23694" w:rsidRPr="00B23694">
        <w:rPr>
          <w:rFonts w:eastAsia="Calibri" w:cs="Arial"/>
          <w:sz w:val="20"/>
          <w:szCs w:val="20"/>
          <w:lang w:val="fr-FR" w:eastAsia="fr-FR"/>
        </w:rPr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separate"/>
      </w:r>
      <w:r w:rsidR="00B23694" w:rsidRPr="00B23694">
        <w:rPr>
          <w:rFonts w:eastAsia="Calibri" w:cs="Arial"/>
          <w:sz w:val="20"/>
          <w:szCs w:val="20"/>
          <w:lang w:val="fr-FR" w:eastAsia="fr-FR"/>
        </w:rPr>
        <w:fldChar w:fldCharType="end"/>
      </w:r>
    </w:p>
    <w:p w14:paraId="5EF8CD2D" w14:textId="77777777" w:rsidR="00E4259F" w:rsidRPr="00DD0B81" w:rsidRDefault="00384249" w:rsidP="00E15817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تاريخ</w:t>
      </w:r>
      <w:r w:rsidRPr="00DD0B81">
        <w:rPr>
          <w:rFonts w:cs="Arial"/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الولادة</w:t>
      </w:r>
      <w:r w:rsidRPr="00DD0B81">
        <w:rPr>
          <w:rFonts w:cs="Arial"/>
          <w:sz w:val="28"/>
          <w:szCs w:val="28"/>
        </w:rPr>
        <w:t xml:space="preserve"> ....../....../........</w:t>
      </w:r>
    </w:p>
    <w:p w14:paraId="09E427E5" w14:textId="77777777" w:rsidR="00E4259F" w:rsidRPr="00DD0B81" w:rsidRDefault="00384249" w:rsidP="00E15817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البريد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الإلكتروني</w:t>
      </w:r>
      <w:r w:rsidR="00DD0B81">
        <w:rPr>
          <w:rFonts w:cs="Arial" w:hint="cs"/>
          <w:sz w:val="28"/>
          <w:szCs w:val="28"/>
          <w:rtl/>
        </w:rPr>
        <w:t>:</w:t>
      </w:r>
      <w:r w:rsidRPr="00DD0B81">
        <w:rPr>
          <w:sz w:val="28"/>
          <w:szCs w:val="28"/>
        </w:rPr>
        <w:t xml:space="preserve"> .......................................................</w:t>
      </w:r>
    </w:p>
    <w:p w14:paraId="10DB28ED" w14:textId="77777777" w:rsidR="00E4259F" w:rsidRPr="00DD0B81" w:rsidRDefault="00384249" w:rsidP="00E15817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رقم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الهاتف</w:t>
      </w:r>
      <w:r w:rsidR="00DD0B81">
        <w:rPr>
          <w:rFonts w:cs="Arial" w:hint="cs"/>
          <w:sz w:val="28"/>
          <w:szCs w:val="28"/>
          <w:rtl/>
        </w:rPr>
        <w:t>:</w:t>
      </w:r>
      <w:r w:rsidRPr="00DD0B81">
        <w:rPr>
          <w:sz w:val="28"/>
          <w:szCs w:val="28"/>
        </w:rPr>
        <w:t xml:space="preserve"> ..........................................................</w:t>
      </w:r>
    </w:p>
    <w:p w14:paraId="42BDD06F" w14:textId="77777777" w:rsidR="00E4259F" w:rsidRPr="00DD0B81" w:rsidRDefault="00384249" w:rsidP="00E15817">
      <w:pPr>
        <w:bidi/>
        <w:rPr>
          <w:sz w:val="28"/>
          <w:szCs w:val="28"/>
        </w:rPr>
      </w:pPr>
      <w:r w:rsidRPr="00DD0B81">
        <w:rPr>
          <w:rFonts w:cs="Arial"/>
          <w:sz w:val="28"/>
          <w:szCs w:val="28"/>
          <w:rtl/>
        </w:rPr>
        <w:t>العنوان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البريدي</w:t>
      </w:r>
      <w:r w:rsidR="00DD0B81">
        <w:rPr>
          <w:rFonts w:cs="Arial" w:hint="cs"/>
          <w:sz w:val="28"/>
          <w:szCs w:val="28"/>
          <w:rtl/>
        </w:rPr>
        <w:t>:</w:t>
      </w:r>
      <w:r w:rsidRPr="00DD0B81">
        <w:rPr>
          <w:sz w:val="28"/>
          <w:szCs w:val="28"/>
        </w:rPr>
        <w:t xml:space="preserve"> .....................................................</w:t>
      </w:r>
    </w:p>
    <w:p w14:paraId="06F1FEFB" w14:textId="77777777" w:rsidR="00E4259F" w:rsidRDefault="00384249" w:rsidP="001B4AB1">
      <w:pPr>
        <w:bidi/>
        <w:rPr>
          <w:sz w:val="28"/>
          <w:szCs w:val="28"/>
          <w:rtl/>
        </w:rPr>
      </w:pPr>
      <w:r w:rsidRPr="00DD0B81">
        <w:rPr>
          <w:rFonts w:cs="Arial"/>
          <w:sz w:val="28"/>
          <w:szCs w:val="28"/>
          <w:rtl/>
        </w:rPr>
        <w:t>المستوى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التعليمي</w:t>
      </w:r>
      <w:r w:rsidRPr="00DD0B81">
        <w:rPr>
          <w:sz w:val="28"/>
          <w:szCs w:val="28"/>
        </w:rPr>
        <w:t xml:space="preserve">: </w:t>
      </w:r>
      <w:r w:rsidRPr="00DD0B81">
        <w:rPr>
          <w:rFonts w:cs="Arial"/>
          <w:sz w:val="28"/>
          <w:szCs w:val="28"/>
          <w:rtl/>
        </w:rPr>
        <w:t>طالب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دكتوراه</w:t>
      </w:r>
      <w:r w:rsidR="001B4AB1">
        <w:rPr>
          <w:rFonts w:cs="Arial" w:hint="cs"/>
          <w:sz w:val="28"/>
          <w:szCs w:val="28"/>
          <w:rtl/>
        </w:rPr>
        <w:t xml:space="preserve"> مسجل بالسنة ................من الشهادة الوطنية للدكتوراه</w:t>
      </w:r>
      <w:r w:rsidRPr="00DD0B81">
        <w:rPr>
          <w:sz w:val="28"/>
          <w:szCs w:val="28"/>
        </w:rPr>
        <w:t xml:space="preserve"> </w:t>
      </w:r>
      <w:proofErr w:type="gramStart"/>
      <w:r w:rsidRPr="00DD0B81">
        <w:rPr>
          <w:rFonts w:cs="Arial"/>
          <w:sz w:val="28"/>
          <w:szCs w:val="28"/>
          <w:rtl/>
        </w:rPr>
        <w:t>اختصاص</w:t>
      </w:r>
      <w:r w:rsidR="00DD0B81">
        <w:rPr>
          <w:rFonts w:cs="Arial" w:hint="cs"/>
          <w:sz w:val="28"/>
          <w:szCs w:val="28"/>
          <w:rtl/>
        </w:rPr>
        <w:t>:</w:t>
      </w:r>
      <w:r w:rsidRPr="00DD0B81">
        <w:rPr>
          <w:sz w:val="28"/>
          <w:szCs w:val="28"/>
        </w:rPr>
        <w:t>.........................................</w:t>
      </w:r>
      <w:proofErr w:type="gramEnd"/>
    </w:p>
    <w:p w14:paraId="0CCF8FB2" w14:textId="77777777" w:rsidR="001B4AB1" w:rsidRDefault="001B4AB1" w:rsidP="001B4AB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السنة </w:t>
      </w:r>
      <w:proofErr w:type="gramStart"/>
      <w:r>
        <w:rPr>
          <w:rFonts w:hint="cs"/>
          <w:sz w:val="28"/>
          <w:szCs w:val="28"/>
          <w:rtl/>
        </w:rPr>
        <w:t>الجامعية</w:t>
      </w:r>
      <w:r w:rsidR="00A757A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:</w:t>
      </w:r>
      <w:proofErr w:type="gramEnd"/>
      <w:r>
        <w:rPr>
          <w:rFonts w:hint="cs"/>
          <w:sz w:val="28"/>
          <w:szCs w:val="28"/>
          <w:rtl/>
        </w:rPr>
        <w:t>...............</w:t>
      </w:r>
      <w:r w:rsidR="00B23694">
        <w:rPr>
          <w:rFonts w:hint="cs"/>
          <w:sz w:val="28"/>
          <w:szCs w:val="28"/>
          <w:rtl/>
        </w:rPr>
        <w:t>..................</w:t>
      </w:r>
    </w:p>
    <w:p w14:paraId="11C84F19" w14:textId="77777777" w:rsidR="00405B85" w:rsidRDefault="00DD0B81" w:rsidP="00405B85">
      <w:pPr>
        <w:bidi/>
        <w:rPr>
          <w:rtl/>
          <w:lang w:bidi="ar-TN"/>
        </w:rPr>
      </w:pPr>
      <w:r>
        <w:rPr>
          <w:rFonts w:hint="cs"/>
          <w:sz w:val="28"/>
          <w:szCs w:val="28"/>
          <w:rtl/>
        </w:rPr>
        <w:t>المؤسسة</w:t>
      </w:r>
      <w:r w:rsidR="001B4AB1">
        <w:rPr>
          <w:rFonts w:hint="cs"/>
          <w:sz w:val="28"/>
          <w:szCs w:val="28"/>
          <w:rtl/>
        </w:rPr>
        <w:t xml:space="preserve"> التي ينتمي إليها </w:t>
      </w:r>
      <w:proofErr w:type="gramStart"/>
      <w:r w:rsidR="001B4AB1">
        <w:rPr>
          <w:rFonts w:hint="cs"/>
          <w:sz w:val="28"/>
          <w:szCs w:val="28"/>
          <w:rtl/>
        </w:rPr>
        <w:t>الطالب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 w:rsidR="001B4AB1">
        <w:rPr>
          <w:rFonts w:hint="cs"/>
          <w:sz w:val="28"/>
          <w:szCs w:val="28"/>
          <w:rtl/>
        </w:rPr>
        <w:t>.........................</w:t>
      </w:r>
    </w:p>
    <w:p w14:paraId="4C8F24BC" w14:textId="77777777" w:rsidR="00405B85" w:rsidRDefault="00384249" w:rsidP="0030660D">
      <w:pPr>
        <w:bidi/>
        <w:jc w:val="both"/>
        <w:rPr>
          <w:rtl/>
        </w:rPr>
      </w:pPr>
      <w:r w:rsidRPr="00DD0B81">
        <w:rPr>
          <w:rFonts w:cs="Arial"/>
          <w:sz w:val="28"/>
          <w:szCs w:val="28"/>
          <w:rtl/>
        </w:rPr>
        <w:t>أتقدم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بهذا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الطلب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قصد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الترشح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للحصول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على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منحة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تنقل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في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إطار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المشروع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الإيطالي</w:t>
      </w:r>
      <w:r w:rsidR="00DD0B81">
        <w:rPr>
          <w:rFonts w:cs="Arial" w:hint="cs"/>
          <w:sz w:val="28"/>
          <w:szCs w:val="28"/>
          <w:rtl/>
        </w:rPr>
        <w:t xml:space="preserve"> </w:t>
      </w:r>
      <w:r w:rsidRPr="00DD0B81">
        <w:rPr>
          <w:sz w:val="28"/>
          <w:szCs w:val="28"/>
        </w:rPr>
        <w:t xml:space="preserve"> Mare Mediterranean Alliance for Research and Education</w:t>
      </w:r>
      <w:r w:rsidRPr="00DD0B81">
        <w:rPr>
          <w:rFonts w:cs="Arial"/>
          <w:sz w:val="28"/>
          <w:szCs w:val="28"/>
          <w:rtl/>
        </w:rPr>
        <w:t>،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وأتعهد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بصحة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المعطيات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المقدمة،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كما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أؤكد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التزامي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بجميع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الشروط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والواجبات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المتعلقة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بهذه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المنحة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في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حال</w:t>
      </w:r>
      <w:r w:rsidRPr="00DD0B81">
        <w:rPr>
          <w:sz w:val="28"/>
          <w:szCs w:val="28"/>
        </w:rPr>
        <w:t xml:space="preserve"> </w:t>
      </w:r>
      <w:r w:rsidRPr="00DD0B81">
        <w:rPr>
          <w:rFonts w:cs="Arial"/>
          <w:sz w:val="28"/>
          <w:szCs w:val="28"/>
          <w:rtl/>
        </w:rPr>
        <w:t>قبولي</w:t>
      </w:r>
      <w:r>
        <w:t>.</w:t>
      </w:r>
    </w:p>
    <w:tbl>
      <w:tblPr>
        <w:tblStyle w:val="Grilledutableau"/>
        <w:bidiVisual/>
        <w:tblW w:w="11187" w:type="dxa"/>
        <w:tblInd w:w="-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7424"/>
      </w:tblGrid>
      <w:tr w:rsidR="00405B85" w14:paraId="2EE63D2A" w14:textId="77777777" w:rsidTr="0030660D">
        <w:trPr>
          <w:trHeight w:val="1182"/>
        </w:trPr>
        <w:tc>
          <w:tcPr>
            <w:tcW w:w="3763" w:type="dxa"/>
          </w:tcPr>
          <w:p w14:paraId="2A81120C" w14:textId="77777777" w:rsidR="00405B85" w:rsidRDefault="00405B85" w:rsidP="0030660D">
            <w:pPr>
              <w:bidi/>
              <w:jc w:val="right"/>
              <w:rPr>
                <w:rtl/>
              </w:rPr>
            </w:pPr>
          </w:p>
        </w:tc>
        <w:tc>
          <w:tcPr>
            <w:tcW w:w="7424" w:type="dxa"/>
          </w:tcPr>
          <w:p w14:paraId="349E105B" w14:textId="77777777" w:rsidR="00405B85" w:rsidRPr="0030660D" w:rsidRDefault="0030660D" w:rsidP="0030660D">
            <w:pPr>
              <w:bidi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              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حرر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بـ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...............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في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....../....../........</w:t>
            </w:r>
          </w:p>
        </w:tc>
      </w:tr>
      <w:tr w:rsidR="00405B85" w14:paraId="21B8A183" w14:textId="77777777" w:rsidTr="0030660D">
        <w:trPr>
          <w:trHeight w:val="1202"/>
        </w:trPr>
        <w:tc>
          <w:tcPr>
            <w:tcW w:w="3763" w:type="dxa"/>
          </w:tcPr>
          <w:p w14:paraId="51C54062" w14:textId="77777777" w:rsidR="00405B85" w:rsidRDefault="00405B85" w:rsidP="0030660D">
            <w:pPr>
              <w:bidi/>
              <w:jc w:val="right"/>
              <w:rPr>
                <w:rtl/>
              </w:rPr>
            </w:pPr>
          </w:p>
        </w:tc>
        <w:tc>
          <w:tcPr>
            <w:tcW w:w="7424" w:type="dxa"/>
          </w:tcPr>
          <w:p w14:paraId="1743DE6C" w14:textId="77777777" w:rsidR="00405B85" w:rsidRDefault="0030660D" w:rsidP="0030660D">
            <w:pPr>
              <w:bidi/>
              <w:jc w:val="center"/>
              <w:rPr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إمضاء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المترشح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405B85" w14:paraId="2343CA46" w14:textId="77777777" w:rsidTr="0030660D">
        <w:trPr>
          <w:trHeight w:val="861"/>
        </w:trPr>
        <w:tc>
          <w:tcPr>
            <w:tcW w:w="3763" w:type="dxa"/>
          </w:tcPr>
          <w:p w14:paraId="4318F4FB" w14:textId="77777777" w:rsidR="00405B85" w:rsidRDefault="0030660D" w:rsidP="00405B85">
            <w:pPr>
              <w:bidi/>
              <w:jc w:val="both"/>
              <w:rPr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رأي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المؤسسة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الجامعية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7424" w:type="dxa"/>
          </w:tcPr>
          <w:p w14:paraId="2F7B2B95" w14:textId="77777777" w:rsidR="00405B85" w:rsidRPr="00DD0B81" w:rsidRDefault="0030660D" w:rsidP="0030660D">
            <w:pPr>
              <w:bidi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                      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إمضاء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>
              <w:rPr>
                <w:rFonts w:cs="Arial" w:hint="cs"/>
                <w:sz w:val="28"/>
                <w:szCs w:val="28"/>
                <w:rtl/>
              </w:rPr>
              <w:t>عميد /</w:t>
            </w:r>
            <w:proofErr w:type="spellStart"/>
            <w:r w:rsidR="00405B85" w:rsidRPr="00DD0B81">
              <w:rPr>
                <w:rFonts w:cs="Arial"/>
                <w:sz w:val="28"/>
                <w:szCs w:val="28"/>
                <w:rtl/>
              </w:rPr>
              <w:t>مدير</w:t>
            </w:r>
            <w:r w:rsidR="00405B85">
              <w:rPr>
                <w:rFonts w:cs="Arial" w:hint="cs"/>
                <w:sz w:val="28"/>
                <w:szCs w:val="28"/>
                <w:rtl/>
              </w:rPr>
              <w:t>المؤسسة</w:t>
            </w:r>
            <w:proofErr w:type="spellEnd"/>
            <w:r w:rsidRPr="0030660D">
              <w:rPr>
                <w:rFonts w:cs="Arial" w:hint="cs"/>
                <w:sz w:val="28"/>
                <w:szCs w:val="28"/>
                <w:rtl/>
              </w:rPr>
              <w:t xml:space="preserve"> الجامعية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وختم</w:t>
            </w:r>
            <w:r w:rsidR="00405B85" w:rsidRPr="00DD0B81">
              <w:rPr>
                <w:rFonts w:cs="Arial"/>
                <w:sz w:val="28"/>
                <w:szCs w:val="28"/>
              </w:rPr>
              <w:t xml:space="preserve"> </w:t>
            </w:r>
            <w:r w:rsidR="00405B85" w:rsidRPr="00DD0B81">
              <w:rPr>
                <w:rFonts w:cs="Arial"/>
                <w:sz w:val="28"/>
                <w:szCs w:val="28"/>
                <w:rtl/>
              </w:rPr>
              <w:t>المؤسسة</w:t>
            </w:r>
            <w:r w:rsidR="00405B85" w:rsidRPr="0030660D">
              <w:rPr>
                <w:rFonts w:cs="Arial"/>
                <w:sz w:val="28"/>
                <w:szCs w:val="28"/>
              </w:rPr>
              <w:t xml:space="preserve"> </w:t>
            </w:r>
            <w:r w:rsidRPr="0030660D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7AB39C6B" w14:textId="77777777" w:rsidR="00405B85" w:rsidRDefault="00384249" w:rsidP="005559E7">
      <w:pPr>
        <w:bidi/>
        <w:jc w:val="both"/>
        <w:rPr>
          <w:rFonts w:cs="Arial"/>
          <w:sz w:val="28"/>
          <w:szCs w:val="28"/>
          <w:rtl/>
        </w:rPr>
      </w:pPr>
      <w:r>
        <w:br/>
      </w:r>
    </w:p>
    <w:sectPr w:rsidR="00405B85" w:rsidSect="005559E7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0BE3" w14:textId="77777777" w:rsidR="00384249" w:rsidRDefault="00384249" w:rsidP="00565728">
      <w:pPr>
        <w:spacing w:after="0" w:line="240" w:lineRule="auto"/>
      </w:pPr>
      <w:r>
        <w:separator/>
      </w:r>
    </w:p>
  </w:endnote>
  <w:endnote w:type="continuationSeparator" w:id="0">
    <w:p w14:paraId="58C0A8CF" w14:textId="77777777" w:rsidR="00384249" w:rsidRDefault="00384249" w:rsidP="0056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B539" w14:textId="77777777" w:rsidR="00384249" w:rsidRDefault="00384249" w:rsidP="00565728">
      <w:pPr>
        <w:spacing w:after="0" w:line="240" w:lineRule="auto"/>
      </w:pPr>
      <w:r>
        <w:separator/>
      </w:r>
    </w:p>
  </w:footnote>
  <w:footnote w:type="continuationSeparator" w:id="0">
    <w:p w14:paraId="561BD7DB" w14:textId="77777777" w:rsidR="00384249" w:rsidRDefault="00384249" w:rsidP="0056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B171" w14:textId="77777777" w:rsidR="00565728" w:rsidRPr="00DD0B81" w:rsidRDefault="00565728" w:rsidP="00565728">
    <w:pPr>
      <w:bidi/>
      <w:rPr>
        <w:sz w:val="20"/>
        <w:szCs w:val="20"/>
      </w:rPr>
    </w:pPr>
    <w:r w:rsidRPr="002C16EC">
      <w:rPr>
        <w:rFonts w:ascii="Calibri" w:eastAsia="Calibri" w:hAnsi="Calibri" w:cs="Arial"/>
        <w:b/>
        <w:bCs/>
        <w:iCs/>
        <w:noProof/>
        <w:color w:val="0000FF"/>
        <w:sz w:val="32"/>
        <w:szCs w:val="32"/>
        <w:lang w:val="fr-FR" w:eastAsia="fr-FR"/>
      </w:rPr>
      <w:drawing>
        <wp:anchor distT="0" distB="0" distL="114300" distR="114300" simplePos="0" relativeHeight="251661312" behindDoc="0" locked="0" layoutInCell="1" allowOverlap="1" wp14:anchorId="247EE479" wp14:editId="330FB952">
          <wp:simplePos x="0" y="0"/>
          <wp:positionH relativeFrom="margin">
            <wp:posOffset>0</wp:posOffset>
          </wp:positionH>
          <wp:positionV relativeFrom="margin">
            <wp:posOffset>-990600</wp:posOffset>
          </wp:positionV>
          <wp:extent cx="511810" cy="792480"/>
          <wp:effectExtent l="0" t="0" r="2540" b="7620"/>
          <wp:wrapSquare wrapText="bothSides"/>
          <wp:docPr id="5" name="Image 5" descr="Une image contenant texte, clipart, cas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Une image contenant texte, clipart, cas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 w:hint="cs"/>
        <w:b/>
        <w:bCs/>
        <w:sz w:val="20"/>
        <w:szCs w:val="20"/>
        <w:rtl/>
      </w:rPr>
      <w:t xml:space="preserve">    </w:t>
    </w:r>
    <w:r w:rsidRPr="00DD0B81">
      <w:rPr>
        <w:rFonts w:cs="Arial"/>
        <w:b/>
        <w:bCs/>
        <w:sz w:val="20"/>
        <w:szCs w:val="20"/>
        <w:rtl/>
      </w:rPr>
      <w:t>الجمهورية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التونسية</w:t>
    </w:r>
    <w:r w:rsidRPr="00565728">
      <w:rPr>
        <w:rFonts w:ascii="Calibri" w:eastAsia="Calibri" w:hAnsi="Calibri" w:cs="Arial"/>
        <w:b/>
        <w:bCs/>
        <w:iCs/>
        <w:noProof/>
        <w:color w:val="0000FF"/>
        <w:sz w:val="32"/>
        <w:szCs w:val="32"/>
        <w:lang w:val="fr-FR" w:eastAsia="fr-FR"/>
      </w:rPr>
      <w:t xml:space="preserve"> </w:t>
    </w:r>
  </w:p>
  <w:p w14:paraId="0F8514B2" w14:textId="77777777" w:rsidR="00565728" w:rsidRDefault="00565728" w:rsidP="00565728">
    <w:pPr>
      <w:tabs>
        <w:tab w:val="center" w:pos="4320"/>
      </w:tabs>
      <w:bidi/>
      <w:rPr>
        <w:rFonts w:cs="Arial"/>
        <w:b/>
        <w:bCs/>
        <w:sz w:val="20"/>
        <w:szCs w:val="20"/>
        <w:rtl/>
      </w:rPr>
    </w:pPr>
    <w:r w:rsidRPr="00DD0B81">
      <w:rPr>
        <w:rFonts w:cs="Arial"/>
        <w:b/>
        <w:bCs/>
        <w:sz w:val="20"/>
        <w:szCs w:val="20"/>
        <w:rtl/>
      </w:rPr>
      <w:t>وزارة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التعليم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العالي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والبحث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العلمي</w:t>
    </w:r>
  </w:p>
  <w:p w14:paraId="7F779F91" w14:textId="77777777" w:rsidR="00565728" w:rsidRPr="00DD0B81" w:rsidRDefault="00565728" w:rsidP="00565728">
    <w:pPr>
      <w:tabs>
        <w:tab w:val="center" w:pos="4320"/>
      </w:tabs>
      <w:bidi/>
      <w:rPr>
        <w:sz w:val="20"/>
        <w:szCs w:val="20"/>
      </w:rPr>
    </w:pPr>
    <w:r>
      <w:rPr>
        <w:rFonts w:cs="Arial" w:hint="cs"/>
        <w:b/>
        <w:bCs/>
        <w:sz w:val="20"/>
        <w:szCs w:val="20"/>
        <w:rtl/>
      </w:rPr>
      <w:t xml:space="preserve">     </w:t>
    </w:r>
    <w:r w:rsidRPr="00DD0B81">
      <w:rPr>
        <w:rFonts w:cs="Arial"/>
        <w:b/>
        <w:bCs/>
        <w:sz w:val="20"/>
        <w:szCs w:val="20"/>
        <w:rtl/>
      </w:rPr>
      <w:t>جامعة</w:t>
    </w:r>
    <w:r w:rsidRPr="00DD0B81">
      <w:rPr>
        <w:b/>
        <w:sz w:val="20"/>
        <w:szCs w:val="20"/>
      </w:rPr>
      <w:t xml:space="preserve"> </w:t>
    </w:r>
    <w:r w:rsidRPr="00DD0B81">
      <w:rPr>
        <w:rFonts w:cs="Arial"/>
        <w:b/>
        <w:bCs/>
        <w:sz w:val="20"/>
        <w:szCs w:val="20"/>
        <w:rtl/>
      </w:rPr>
      <w:t>المنستير</w:t>
    </w:r>
    <w:r>
      <w:rPr>
        <w:rFonts w:cs="Arial"/>
        <w:b/>
        <w:bCs/>
        <w:sz w:val="20"/>
        <w:szCs w:val="20"/>
        <w:rtl/>
      </w:rPr>
      <w:tab/>
    </w:r>
  </w:p>
  <w:p w14:paraId="2B3172A4" w14:textId="77777777" w:rsidR="00565728" w:rsidRDefault="005657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5100523">
    <w:abstractNumId w:val="8"/>
  </w:num>
  <w:num w:numId="2" w16cid:durableId="1785734600">
    <w:abstractNumId w:val="6"/>
  </w:num>
  <w:num w:numId="3" w16cid:durableId="129832992">
    <w:abstractNumId w:val="5"/>
  </w:num>
  <w:num w:numId="4" w16cid:durableId="1105424782">
    <w:abstractNumId w:val="4"/>
  </w:num>
  <w:num w:numId="5" w16cid:durableId="2033799662">
    <w:abstractNumId w:val="7"/>
  </w:num>
  <w:num w:numId="6" w16cid:durableId="279994347">
    <w:abstractNumId w:val="3"/>
  </w:num>
  <w:num w:numId="7" w16cid:durableId="1078866545">
    <w:abstractNumId w:val="2"/>
  </w:num>
  <w:num w:numId="8" w16cid:durableId="922297621">
    <w:abstractNumId w:val="1"/>
  </w:num>
  <w:num w:numId="9" w16cid:durableId="143813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4AB1"/>
    <w:rsid w:val="0029639D"/>
    <w:rsid w:val="002C16EC"/>
    <w:rsid w:val="0030660D"/>
    <w:rsid w:val="00326F90"/>
    <w:rsid w:val="00384249"/>
    <w:rsid w:val="00405B85"/>
    <w:rsid w:val="00552DD6"/>
    <w:rsid w:val="005559E7"/>
    <w:rsid w:val="00565728"/>
    <w:rsid w:val="00A757A9"/>
    <w:rsid w:val="00AA1D8D"/>
    <w:rsid w:val="00B04A4A"/>
    <w:rsid w:val="00B23694"/>
    <w:rsid w:val="00B47730"/>
    <w:rsid w:val="00CB0664"/>
    <w:rsid w:val="00D73330"/>
    <w:rsid w:val="00DD0B81"/>
    <w:rsid w:val="00E15817"/>
    <w:rsid w:val="00E425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838D8"/>
  <w14:defaultImageDpi w14:val="300"/>
  <w15:docId w15:val="{D5941EC6-792E-4BD7-9A97-0F044FC5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C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2AC13-F658-44C5-82AD-7EBD7990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HARZALLAH EPSE BIZID saoussen</cp:lastModifiedBy>
  <cp:revision>2</cp:revision>
  <cp:lastPrinted>2025-05-08T14:17:00Z</cp:lastPrinted>
  <dcterms:created xsi:type="dcterms:W3CDTF">2025-07-16T08:19:00Z</dcterms:created>
  <dcterms:modified xsi:type="dcterms:W3CDTF">2025-07-16T08:19:00Z</dcterms:modified>
</cp:coreProperties>
</file>